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书名：通往天堂的最后一站</w:t>
      </w:r>
    </w:p>
    <w:p>
      <w:r>
        <w:t>作者：（英）雷吉纳德·希尔著；晏向阳译</w:t>
      </w:r>
    </w:p>
    <w:p>
      <w:r>
        <w:t>出版社：北京:新星出版社,2011.09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通往天堂的最后一站 评论地址：https://www.jiaokey.com/book/detail/12875175.html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