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书名：穿短裤的情人</w:t>
      </w:r>
    </w:p>
    <w:p>
      <w:r>
        <w:t>作者：（法）阿兰·福莱歇著；金龙格译</w:t>
      </w:r>
    </w:p>
    <w:p>
      <w:r>
        <w:t>出版社：北京:新星出版社,2011.09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穿短裤的情人 评论地址：https://www.jiaokey.com/book/detail/12875211.html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