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盗妃天下  上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盗妃天下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本书出售、求购地址：https://www.jiaokey.com/book/detail/12875261.html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关键词搜索：https://www.jiaokey.com/tag/盗妃天下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