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经济转型与利益格局调整</w:t>
      </w:r>
    </w:p>
    <w:p>
      <w:r>
        <w:rPr>
          <w:rFonts w:ascii="宋体" w:hAnsi="宋体" w:eastAsia="宋体"/>
          <w:sz w:val="24"/>
        </w:rPr>
        <w:t>曹成杰，郭晓帆，朱波著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经济转型与利益格局调整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曹成杰，郭晓帆，朱波著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本书出售、求购地址：https://www.jiaokey.com/book/detail/12875264.html</w:t>
      </w:r>
    </w:p>
    <w:p>
      <w:r>
        <w:t>更多相关图书推荐：https://www.jiaokey.com</w:t>
      </w:r>
    </w:p>
    <w:p>
      <w:r>
        <w:t>曹成杰，郭晓帆，朱波著 其他作品：https://www.jiaokey.com/tag/曹成杰，郭晓帆，朱波著.html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关键词搜索：https://www.jiaokey.com/tag/经济转型与利益格局调整.html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