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书名：世界经典桥梁书  毛毛虫佩里柯品</w:t>
      </w:r>
    </w:p>
    <w:p>
      <w:r>
        <w:t>作者：（西）伊尔达·&lt;font color=Red&gt;佩&lt;/font&gt;雷拉著</w:t>
      </w:r>
    </w:p>
    <w:p>
      <w:r>
        <w:t>出版社：天津:新蕾出版社,2010.02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世界经典桥梁书  毛毛虫佩里柯品 评论地址：https://www.jiaokey.com/book/detail/12875384.html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