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 第3辑  天下第一猫之衣锦还乡</w:t>
      </w:r>
    </w:p>
    <w:p>
      <w:r>
        <w:rPr>
          <w:rFonts w:ascii="宋体" w:hAnsi="宋体" w:eastAsia="宋体"/>
          <w:sz w:val="24"/>
        </w:rPr>
        <w:t>（捷克）拉达著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 第3辑  天下第一猫之衣锦还乡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（捷克）拉达著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本书出售、求购地址：https://www.jiaokey.com/book/detail/12875409.html</w:t>
      </w:r>
    </w:p>
    <w:p>
      <w:r>
        <w:t>更多相关图书推荐：https://www.jiaokey.com</w:t>
      </w:r>
    </w:p>
    <w:p>
      <w:r>
        <w:t>（捷克）拉达著 其他作品：https://www.jiaokey.com/tag/（捷克）拉达著.html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关键词搜索：https://www.jiaokey.com/tag/典藏  第3辑  天下第一猫之衣锦还乡.html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