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脑神经疾患のMR画像诊断</w:t>
      </w:r>
    </w:p>
    <w:p>
      <w:r>
        <w:rPr>
          <w:rFonts w:ascii="宋体" w:hAnsi="宋体" w:eastAsia="宋体"/>
          <w:sz w:val="24"/>
        </w:rPr>
        <w:t>玉木纪彦，松本悟编集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脑神经疾患のMR画像诊断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玉木纪彦，松本悟编集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本书出售、求购地址：https://www.jiaokey.com/book/detail/12875432.html</w:t>
      </w:r>
    </w:p>
    <w:p>
      <w:r>
        <w:t>更多相关图书推荐：https://www.jiaokey.com</w:t>
      </w:r>
    </w:p>
    <w:p>
      <w:r>
        <w:t>玉木纪彦，松本悟编集 其他作品：https://www.jiaokey.com/tag/玉木纪彦，松本悟编集.html</w:t>
      </w:r>
    </w:p>
    <w:p>
      <w:r>
        <w:t>朝仓书店 出版图书：https://www.jiaokey.com/tag/朝仓书店.html</w:t>
      </w:r>
    </w:p>
    <w:p>
      <w:r>
        <w:t>关键词搜索：https://www.jiaokey.com/tag/脑神经疾患のMR画像诊断.html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