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书名：胃双重对比造影法</w:t>
      </w:r>
    </w:p>
    <w:p>
      <w:r>
        <w:t>作者：白壁彦夫编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胃双重对比造影法 评论地址：https://www.jiaokey.com/book/detail/12875526.html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