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  虚字典</w:t>
      </w:r>
    </w:p>
    <w:p>
      <w:r>
        <w:t>作者：罗斯编</w:t>
      </w:r>
    </w:p>
    <w:p>
      <w:r>
        <w:t>出版社：国际文化事业有限公司,1982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英汉汉英  虚字典 评论地址：https://www.jiaokey.com/book/detail/12875632.html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