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美国惯用语与日用语手册  增订版</w:t>
      </w:r>
    </w:p>
    <w:p>
      <w:r>
        <w:rPr>
          <w:rFonts w:ascii="宋体" w:hAnsi="宋体" w:eastAsia="宋体"/>
          <w:sz w:val="24"/>
        </w:rPr>
        <w:t>赵一苇，赵思美编著；Gary Alan De Waal校订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美国惯用语与日用语手册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赵一苇，赵思美编著；Gary Alan De Waal校订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本书出售、求购地址：https://www.jiaokey.com/book/detail/12875683.html</w:t>
      </w:r>
    </w:p>
    <w:p>
      <w:r>
        <w:t>更多相关图书推荐：https://www.jiaokey.com</w:t>
      </w:r>
    </w:p>
    <w:p>
      <w:r>
        <w:t>赵一苇，赵思美编著；Gary Alan De Waal校订 其他作品：https://www.jiaokey.com/tag/赵一苇，赵思美编著；Gary Alan De Waal校订.html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关键词搜索：https://www.jiaokey.com/tag/美国惯用语与日用语手册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