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书名：英文惯用语字典</w:t>
      </w:r>
    </w:p>
    <w:p>
      <w:r>
        <w:t>作者：庄以淳编译</w:t>
      </w:r>
    </w:p>
    <w:p>
      <w:r>
        <w:t>出版社：国际文化事业有限公司,1980.10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英文惯用语字典 评论地址：https://www.jiaokey.com/book/detail/12875728.html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