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书名：寻仇败李靖</w:t>
      </w:r>
    </w:p>
    <w:p>
      <w:r>
        <w:t>作者：周楞伽原著者；王计祥改编者；王树立绘画者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寻仇败李靖 评论地址：https://www.jiaokey.com/book/detail/12875792.html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