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尼克趣事  5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尼克趣事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本书出售、求购地址：https://www.jiaokey.com/book/detail/12875897.html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关键词搜索：https://www.jiaokey.com/tag/尼克趣事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