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螳螂拳演义  2  义杀杰英</w:t>
      </w:r>
    </w:p>
    <w:p>
      <w:r>
        <w:rPr>
          <w:rFonts w:ascii="宋体" w:hAnsi="宋体" w:eastAsia="宋体"/>
          <w:sz w:val="24"/>
        </w:rPr>
        <w:t>张炳斗原著；张振和改编；周永生绘画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螳螂拳演义  2  义杀杰英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张炳斗原著；张振和改编；周永生绘画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本书出售、求购地址：https://www.jiaokey.com/book/detail/12876060.html</w:t>
      </w:r>
    </w:p>
    <w:p>
      <w:r>
        <w:t>更多相关图书推荐：https://www.jiaokey.com</w:t>
      </w:r>
    </w:p>
    <w:p>
      <w:r>
        <w:t>张炳斗原著；张振和改编；周永生绘画 其他作品：https://www.jiaokey.com/tag/张炳斗原著；张振和改编；周永生绘画.html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关键词搜索：https://www.jiaokey.com/tag/螳螂拳演义  2  义杀杰英.html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