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能高山的传说</w:t>
      </w:r>
    </w:p>
    <w:p>
      <w:r>
        <w:rPr>
          <w:rFonts w:ascii="宋体" w:hAnsi="宋体" w:eastAsia="宋体"/>
          <w:sz w:val="24"/>
        </w:rPr>
        <w:t>肖甘牛，黄田英编文；王培堃，李锦铨绘画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能高山的传说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肖甘牛，黄田英编文；王培堃，李锦铨绘画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本书出售、求购地址：https://www.jiaokey.com/book/detail/12876106.html</w:t>
      </w:r>
    </w:p>
    <w:p>
      <w:r>
        <w:t>更多相关图书推荐：https://www.jiaokey.com</w:t>
      </w:r>
    </w:p>
    <w:p>
      <w:r>
        <w:t>肖甘牛，黄田英编文；王培堃，李锦铨绘画 其他作品：https://www.jiaokey.com/tag/肖甘牛，黄田英编文；王培堃，李锦铨绘画.html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关键词搜索：https://www.jiaokey.com/tag/能高山的传说.html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