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书名：沙恭达罗</w:t>
      </w:r>
    </w:p>
    <w:p>
      <w:r>
        <w:t>作者：（印）迦梨陀娑原著；徐礼娴改编；韩书力绘画</w:t>
      </w:r>
    </w:p>
    <w:p>
      <w:r>
        <w:t>出版社：天津：天津人民美术出版社</w:t>
      </w:r>
    </w:p>
    <w:p>
      <w:r>
        <w:t>出版日期：1983.08</w:t>
      </w:r>
    </w:p>
    <w:p>
      <w:r>
        <w:t>总页数：115</w:t>
      </w:r>
    </w:p>
    <w:p>
      <w:r>
        <w:t>更多请访问教客网: www.jiaokey.com</w:t>
      </w:r>
    </w:p>
    <w:p>
      <w:r>
        <w:t>沙恭达罗 评论地址：https://www.jiaokey.com/book/detail/12876164.html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