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破斗笠的风波</w:t>
      </w:r>
    </w:p>
    <w:p>
      <w:r>
        <w:rPr>
          <w:rFonts w:ascii="宋体" w:hAnsi="宋体" w:eastAsia="宋体"/>
          <w:sz w:val="24"/>
        </w:rPr>
        <w:t>索立改编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破斗笠的风波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本书出售、求购地址：https://www.jiaokey.com/book/detail/12876178.html</w:t>
      </w:r>
    </w:p>
    <w:p>
      <w:r>
        <w:t>更多相关图书推荐：https://www.jiaokey.com</w:t>
      </w:r>
    </w:p>
    <w:p>
      <w:r>
        <w:t>索立改编 其他作品：https://www.jiaokey.com/tag/索立改编.html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关键词搜索：https://www.jiaokey.com/tag/破斗笠的风波.html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