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书名：一个阿飞的故事  上</w:t>
      </w:r>
    </w:p>
    <w:p>
      <w:r>
        <w:t>作者：舒边编文；何茜，王桥，郜宗远绘画</w:t>
      </w:r>
    </w:p>
    <w:p>
      <w:r>
        <w:t>出版社：北京：人民体育出版社</w:t>
      </w:r>
    </w:p>
    <w:p>
      <w:r>
        <w:t>出版日期：1986.09</w:t>
      </w:r>
    </w:p>
    <w:p>
      <w:r>
        <w:t>总页数：126</w:t>
      </w:r>
    </w:p>
    <w:p>
      <w:r>
        <w:t>更多请访问教客网: www.jiaokey.com</w:t>
      </w:r>
    </w:p>
    <w:p>
      <w:r>
        <w:t>一个阿飞的故事  上 评论地址：https://www.jiaokey.com/book/detail/12876198.html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