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三个少女  1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三个少女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本书出售、求购地址：https://www.jiaokey.com/book/detail/12876214.html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三个少女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