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黑名单上的人  4  地下印刷所</w:t>
      </w:r>
    </w:p>
    <w:p>
      <w:r>
        <w:rPr>
          <w:rFonts w:ascii="宋体" w:hAnsi="宋体" w:eastAsia="宋体"/>
          <w:sz w:val="24"/>
        </w:rPr>
        <w:t>吴志远改编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黑名单上的人  4  地下印刷所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本书出售、求购地址：https://www.jiaokey.com/book/detail/12876225.html</w:t>
      </w:r>
    </w:p>
    <w:p>
      <w:r>
        <w:t>更多相关图书推荐：https://www.jiaokey.com</w:t>
      </w:r>
    </w:p>
    <w:p>
      <w:r>
        <w:t>吴志远改编 其他作品：https://www.jiaokey.com/tag/吴志远改编.html</w:t>
      </w:r>
    </w:p>
    <w:p>
      <w:r>
        <w:t>广播出版社 出版图书：https://www.jiaokey.com/tag/广播出版社.html</w:t>
      </w:r>
    </w:p>
    <w:p>
      <w:r>
        <w:t>关键词搜索：https://www.jiaokey.com/tag/黑名单上的人  4  地下印刷所.html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