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13  血溅船厂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13  血溅船厂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本书出售、求购地址：https://www.jiaokey.com/book/detail/12876228.html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13  血溅船厂.html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