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书名：懒人背单词  第2册  四级词汇版</w:t>
      </w:r>
    </w:p>
    <w:p>
      <w:r>
        <w:t>作者：余诗龙，蒋如俊，刘立峰，张青春主编</w:t>
      </w:r>
    </w:p>
    <w:p>
      <w:r>
        <w:t>出版社：广州音像出版社</w:t>
      </w:r>
    </w:p>
    <w:p>
      <w:r>
        <w:t>出版日期：2002</w:t>
      </w:r>
    </w:p>
    <w:p>
      <w:r>
        <w:t>总页数：96</w:t>
      </w:r>
    </w:p>
    <w:p>
      <w:r>
        <w:t>更多请访问教客网: www.jiaokey.com</w:t>
      </w:r>
    </w:p>
    <w:p>
      <w:r>
        <w:t>懒人背单词  第2册  四级词汇版 评论地址：https://www.jiaokey.com/book/detail/12876290.html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