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第二届（2010）金融风险与公司财务管理国际研讨会论文集</w:t>
      </w:r>
    </w:p>
    <w:p>
      <w:r>
        <w:rPr>
          <w:rFonts w:ascii="宋体" w:hAnsi="宋体" w:eastAsia="宋体"/>
          <w:sz w:val="24"/>
        </w:rPr>
        <w:t>吴仰儒，李延喜主编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第二届（2010）金融风险与公司财务管理国际研讨会论文集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吴仰儒，李延喜主编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本书出售、求购地址：https://www.jiaokey.com/book/detail/12876314.html</w:t>
      </w:r>
    </w:p>
    <w:p>
      <w:r>
        <w:t>更多相关图书推荐：https://www.jiaokey.com</w:t>
      </w:r>
    </w:p>
    <w:p>
      <w:r>
        <w:t>吴仰儒，李延喜主编 其他作品：https://www.jiaokey.com/tag/吴仰儒，李延喜主编.html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关键词搜索：https://www.jiaokey.com/tag/第二届（2010）金融风险与公司财务管理国际研讨会论文集.html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