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畅销全球的成功励志经典  世界上最伟大的推销员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畅销全球的成功励志经典  世界上最伟大的推销员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本书出售、求购地址：https://www.jiaokey.com/book/detail/12876335.html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关键词搜索：https://www.jiaokey.com/tag/畅销全球的成功励志经典  世界上最伟大的推销员.html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