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旅游管理人才培养模式与教学方法创新  旅游管理教学团队建设论文集</w:t>
      </w:r>
    </w:p>
    <w:p>
      <w:r>
        <w:rPr>
          <w:rFonts w:ascii="宋体" w:hAnsi="宋体" w:eastAsia="宋体"/>
          <w:sz w:val="24"/>
        </w:rPr>
        <w:t>邹统钎主编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旅游管理人才培养模式与教学方法创新  旅游管理教学团队建设论文集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本书出售、求购地址：https://www.jiaokey.com/book/detail/12876346.html</w:t>
      </w:r>
    </w:p>
    <w:p>
      <w:r>
        <w:t>更多相关图书推荐：https://www.jiaokey.com</w:t>
      </w:r>
    </w:p>
    <w:p>
      <w:r>
        <w:t>邹统钎主编 其他作品：https://www.jiaokey.com/tag/邹统钎主编.html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关键词搜索：https://www.jiaokey.com/tag/旅游管理人才培养模式与教学方法创新  旅游管理教学团队建设论文集.html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