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中国建筑节能经济激励政策研究</w:t>
      </w:r>
    </w:p>
    <w:p>
      <w:r>
        <w:rPr>
          <w:rFonts w:ascii="宋体" w:hAnsi="宋体" w:eastAsia="宋体"/>
          <w:sz w:val="24"/>
        </w:rPr>
        <w:t>苏明主编；康艳兵，吕石磊，郝有志，傅志华副主编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中国建筑节能经济激励政策研究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苏明主编；康艳兵，吕石磊，郝有志，傅志华副主编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本书出售、求购地址：https://www.jiaokey.com/book/detail/12876376.html</w:t>
      </w:r>
    </w:p>
    <w:p>
      <w:r>
        <w:t>更多相关图书推荐：https://www.jiaokey.com</w:t>
      </w:r>
    </w:p>
    <w:p>
      <w:r>
        <w:t>苏明主编；康艳兵，吕石磊，郝有志，傅志华副主编 其他作品：https://www.jiaokey.com/tag/苏明主编；康艳兵，吕石磊，郝有志，傅志华副主编.html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关键词搜索：https://www.jiaokey.com/tag/中国建筑节能经济激励政策研究.html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