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书名：疯狂英语口语绝招 脱口而出经典 blurt out sentences</w:t>
      </w:r>
    </w:p>
    <w:p>
      <w:r>
        <w:t>作者:《疯狂英语》编辑部制作</w:t>
      </w:r>
    </w:p>
    <w:p>
      <w:r>
        <w:t>出版社:广州：广东省语音音像出版社</w:t>
      </w:r>
    </w:p>
    <w:p>
      <w:r>
        <w:t>出版日期：2002</w:t>
      </w:r>
    </w:p>
    <w:p>
      <w:r>
        <w:t>总页数：212</w:t>
      </w:r>
    </w:p>
    <w:p>
      <w:r>
        <w:t>更多请访问教客网:www.jiaokey.com</w:t>
      </w:r>
    </w:p>
    <w:p>
      <w:r>
        <w:t>疯狂英语口语绝招 脱口而出经典 blurt out sentences评论地址：https://www.jiaokey.com/book/detail/12876536.html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