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书名：茶楼点心好简单</w:t>
      </w:r>
    </w:p>
    <w:p>
      <w:r>
        <w:t>作者：李得全著</w:t>
      </w:r>
    </w:p>
    <w:p>
      <w:r>
        <w:t>出版社：汕头：汕头大学出版社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茶楼点心好简单 评论地址：https://www.jiaokey.com/book/detail/12876567.html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