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2004年考研英语最后冲刺  标准化命题预测试卷、答案及解答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2004年考研英语最后冲刺  标准化命题预测试卷、答案及解答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本书出售、求购地址：https://www.jiaokey.com/book/detail/12876754.html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关键词搜索：https://www.jiaokey.com/tag/2004年考研英语最后冲刺  标准化命题预测试卷、答案及解答.html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