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书名：2012考研英语阅读进阶大全</w:t>
      </w:r>
    </w:p>
    <w:p>
      <w:r>
        <w:t>作者：跨考教育考研英语名师团队编著</w:t>
      </w:r>
    </w:p>
    <w:p>
      <w:r>
        <w:t>出版社：北京：北京邮电大学出版社</w:t>
      </w:r>
    </w:p>
    <w:p>
      <w:r>
        <w:t>出版日期：2011.03</w:t>
      </w:r>
    </w:p>
    <w:p>
      <w:r>
        <w:t>总页数：261</w:t>
      </w:r>
    </w:p>
    <w:p>
      <w:r>
        <w:t>更多请访问教客网: www.jiaokey.com</w:t>
      </w:r>
    </w:p>
    <w:p>
      <w:r>
        <w:t>2012考研英语阅读进阶大全 评论地址：https://www.jiaokey.com/book/detail/12876755.html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