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作者：穆志纯主编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计算机专业英语 评论地址：https://www.jiaokey.com/book/detail/12876871.html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