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书名：反常识经济学</w:t>
      </w:r>
    </w:p>
    <w:p>
      <w:r>
        <w:t>作者：加里·S·贝克尔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反常识经济学 评论地址：https://www.jiaokey.com/book/detail/12876960.html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