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写给大家看的项目管理书 第2版</w:t>
      </w:r>
    </w:p>
    <w:p>
      <w:r>
        <w:rPr>
          <w:rFonts w:ascii="宋体" w:hAnsi="宋体" w:eastAsia="宋体"/>
          <w:sz w:val="24"/>
        </w:rPr>
        <w:t>（美）Gregory M.Horine著；陈彦辛译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写给大家看的项目管理书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（美）Gregory M.Horine著；陈彦辛译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本书出售、求购地址：https://www.jiaokey.com/book/detail/12876990.html</w:t>
      </w:r>
    </w:p>
    <w:p>
      <w:r>
        <w:t>更多相关图书推荐：https://www.jiaokey.com</w:t>
      </w:r>
    </w:p>
    <w:p>
      <w:r>
        <w:t>（美）Gregory M.Horine著；陈彦辛译 其他作品：https://www.jiaokey.com/tag/（美）Gregory M.Horine著；陈彦辛译.html</w:t>
      </w:r>
    </w:p>
    <w:p>
      <w:r>
        <w:t>关键词搜索：https://www.jiaokey.com/tag/写给大家看的项目管理书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