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书名：中国第三产业经济分析  上</w:t>
      </w:r>
    </w:p>
    <w:p>
      <w:r>
        <w:t>作者：李江帆主编</w:t>
      </w:r>
    </w:p>
    <w:p>
      <w:r>
        <w:t>出版社：广州：广东人民出版社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中国第三产业经济分析  上 评论地址：https://www.jiaokey.com/book/detail/12877073.html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