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书名：企业涉税事务</w:t>
      </w:r>
    </w:p>
    <w:p>
      <w:r>
        <w:t>作者：陶其高主编</w:t>
      </w:r>
    </w:p>
    <w:p>
      <w:r>
        <w:t>出版社：杭州:浙江大学出版社,2011.01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企业涉税事务 评论地址：https://www.jiaokey.com/book/detail/12877088.html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