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书名：保险业稽查实务</w:t>
      </w:r>
    </w:p>
    <w:p>
      <w:r>
        <w:t>作者：税务稽查业务手册编写组编写</w:t>
      </w:r>
    </w:p>
    <w:p>
      <w:r>
        <w:t>出版社：北京：中国财政经济出版社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保险业稽查实务 评论地址：https://www.jiaokey.com/book/detail/12877118.html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