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中国电力市场化改革研究  基于电力普遍服务实施机制的视角</w:t>
      </w:r>
    </w:p>
    <w:p>
      <w:r>
        <w:rPr>
          <w:rFonts w:ascii="宋体" w:hAnsi="宋体" w:eastAsia="宋体"/>
          <w:sz w:val="24"/>
        </w:rPr>
        <w:t>吴昌南著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中国电力市场化改革研究  基于电力普遍服务实施机制的视角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本书出售、求购地址：https://www.jiaokey.com/book/detail/12877131.html</w:t>
      </w:r>
    </w:p>
    <w:p>
      <w:r>
        <w:t>更多相关图书推荐：https://www.jiaokey.com</w:t>
      </w:r>
    </w:p>
    <w:p>
      <w:r>
        <w:t>吴昌南著 其他作品：https://www.jiaokey.com/tag/吴昌南著.html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关键词搜索：https://www.jiaokey.com/tag/中国电力市场化改革研究  基于电力普遍服务实施机制的视角.html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