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智慧点亮行业  行业跃进的新思维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智慧点亮行业  行业跃进的新思维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本书出售、求购地址：https://www.jiaokey.com/book/detail/12877167.html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关键词搜索：https://www.jiaokey.com/tag/智慧点亮行业  行业跃进的新思维.html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