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书名：《成本会计》练习册</w:t>
      </w:r>
    </w:p>
    <w:p>
      <w:r>
        <w:t>作者：丁小云，邢明德主编</w:t>
      </w:r>
    </w:p>
    <w:p>
      <w:r>
        <w:t>出版社：上海：上海财经大学出版社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《成本会计》练习册 评论地址：https://www.jiaokey.com/book/detail/12877179.html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