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作者：林清泉编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金融工程学 评论地址：https://www.jiaokey.com/book/detail/12877193.html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