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风险投资引导基金研究  促进广东省风险投资基金发展的政策支持与制度保障研究</w:t>
      </w:r>
    </w:p>
    <w:p>
      <w:r>
        <w:rPr>
          <w:rFonts w:ascii="宋体" w:hAnsi="宋体" w:eastAsia="宋体"/>
          <w:sz w:val="24"/>
        </w:rPr>
        <w:t>何国杰主编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风险投资引导基金研究  促进广东省风险投资基金发展的政策支持与制度保障研究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本书出售、求购地址：https://www.jiaokey.com/book/detail/12877320.html</w:t>
      </w:r>
    </w:p>
    <w:p>
      <w:r>
        <w:t>更多相关图书推荐：https://www.jiaokey.com</w:t>
      </w:r>
    </w:p>
    <w:p>
      <w:r>
        <w:t>何国杰主编 其他作品：https://www.jiaokey.com/tag/何国杰主编.html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关键词搜索：https://www.jiaokey.com/tag/风险投资-研究-中国.html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