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物流成本分析与控制</w:t>
      </w:r>
    </w:p>
    <w:p>
      <w:r>
        <w:rPr>
          <w:rFonts w:ascii="宋体" w:hAnsi="宋体" w:eastAsia="宋体"/>
          <w:sz w:val="24"/>
        </w:rPr>
        <w:t>赵钢，周凌云主编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赵钢，周凌云主编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本书出售、求购地址：https://www.jiaokey.com/book/detail/12877368.html</w:t>
      </w:r>
    </w:p>
    <w:p>
      <w:r>
        <w:t>更多相关图书推荐：https://www.jiaokey.com</w:t>
      </w:r>
    </w:p>
    <w:p>
      <w:r>
        <w:t>赵钢，周凌云主编 其他作品：https://www.jiaokey.com/tag/赵钢，周凌云主编.html</w:t>
      </w:r>
    </w:p>
    <w:p>
      <w:r>
        <w:t>关键词搜索：https://www.jiaokey.com/tag/物流成本分析与控制.html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