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中国企业欧亚国家投资报告  2009-2011</w:t>
      </w:r>
    </w:p>
    <w:p>
      <w:r>
        <w:rPr>
          <w:rFonts w:ascii="宋体" w:hAnsi="宋体" w:eastAsia="宋体"/>
          <w:sz w:val="24"/>
        </w:rPr>
        <w:t>汪涛，冯鹏程，陈建勋主编；阎勇，王璐副主编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中国企业欧亚国家投资报告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汪涛，冯鹏程，陈建勋主编；阎勇，王璐副主编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本书出售、求购地址：https://www.jiaokey.com/book/detail/12877404.html</w:t>
      </w:r>
    </w:p>
    <w:p>
      <w:r>
        <w:t>更多相关图书推荐：https://www.jiaokey.com</w:t>
      </w:r>
    </w:p>
    <w:p>
      <w:r>
        <w:t>汪涛，冯鹏程，陈建勋主编；阎勇，王璐副主编 其他作品：https://www.jiaokey.com/tag/汪涛，冯鹏程，陈建勋主编；阎勇，王璐副主编.html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关键词搜索：https://www.jiaokey.com/tag/中国企业欧亚国家投资报告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