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异想天开的大脑</w:t>
      </w:r>
    </w:p>
    <w:p>
      <w:r>
        <w:rPr>
          <w:rFonts w:ascii="宋体" w:hAnsi="宋体" w:eastAsia="宋体"/>
          <w:sz w:val="24"/>
        </w:rPr>
        <w:t>（英）迈克尔·怀特著；李煜斌，李魁海，王泓译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（英）迈克尔·怀特著；李煜斌，李魁海，王泓译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本书出售、求购地址：https://www.jiaokey.com/book/detail/12877508.html</w:t>
      </w:r>
    </w:p>
    <w:p>
      <w:r>
        <w:t>更多相关图书推荐：https://www.jiaokey.com</w:t>
      </w:r>
    </w:p>
    <w:p>
      <w:r>
        <w:t>（英）迈克尔·怀特著；李煜斌，李魁海，王泓译 其他作品：https://www.jiaokey.com/tag/（英）迈克尔·怀特著；李煜斌，李魁海，王泓译.html</w:t>
      </w:r>
    </w:p>
    <w:p>
      <w:r>
        <w:t>关键词搜索：https://www.jiaokey.com/tag/异想天开的大脑.html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