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书名：戴维·朗德里波段交易法则</w:t>
      </w:r>
    </w:p>
    <w:p>
      <w:r>
        <w:t>作者：（美）截维·&lt;font color=Red&gt;朗&lt;/font&gt;德里著；蒲啸，曾学民译</w:t>
      </w:r>
    </w:p>
    <w:p>
      <w:r>
        <w:t>出版社：西安:陕西师范大学出版社,2011.08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戴维·朗德里波段交易法则 评论地址：https://www.jiaokey.com/book/detail/12877626.html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