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书名：套期保值策略</w:t>
      </w:r>
    </w:p>
    <w:p>
      <w:r>
        <w:t>作者：罗旭峰主编</w:t>
      </w:r>
    </w:p>
    <w:p>
      <w:r>
        <w:t>出版社：北京:中国金融出版社,2011.04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套期保值策略 评论地址：https://www.jiaokey.com/book/detail/12877631.html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