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书名：全国同等学力申请硕士学位及研究生英语学位课程考试指导系列丛书  听力分册</w:t>
      </w:r>
    </w:p>
    <w:p>
      <w:r>
        <w:t>作者：董耀传，李赛红主编</w:t>
      </w:r>
    </w:p>
    <w:p>
      <w:r>
        <w:t>出版社：大连：大连海事大学出版社</w:t>
      </w:r>
    </w:p>
    <w:p>
      <w:r>
        <w:t>出版日期：1998.12</w:t>
      </w:r>
    </w:p>
    <w:p>
      <w:r>
        <w:t>总页数：195</w:t>
      </w:r>
    </w:p>
    <w:p>
      <w:r>
        <w:t>更多请访问教客网: www.jiaokey.com</w:t>
      </w:r>
    </w:p>
    <w:p>
      <w:r>
        <w:t>全国同等学力申请硕士学位及研究生英语学位课程考试指导系列丛书  听力分册 评论地址：https://www.jiaokey.com/book/detail/12877722.html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