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外星人已潜伏地球5000年</w:t>
      </w:r>
    </w:p>
    <w:p>
      <w:r>
        <w:rPr>
          <w:rFonts w:ascii="宋体" w:hAnsi="宋体" w:eastAsia="宋体"/>
          <w:sz w:val="24"/>
        </w:rPr>
        <w:t>（美）吉姆·马尔斯著；刘翔宇译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外星人已潜伏地球5000年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（美）吉姆·马尔斯著；刘翔宇译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本书出售、求购地址：https://www.jiaokey.com/book/detail/12877933.html</w:t>
      </w:r>
    </w:p>
    <w:p>
      <w:r>
        <w:t>更多相关图书推荐：https://www.jiaokey.com</w:t>
      </w:r>
    </w:p>
    <w:p>
      <w:r>
        <w:t>（美）吉姆·马尔斯著；刘翔宇译 其他作品：https://www.jiaokey.com/tag/（美）吉姆·马尔斯著；刘翔宇译.html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关键词搜索：https://www.jiaokey.com/tag/外星人已潜伏地球5000年.html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