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书名：后青春期的诗  英汉对照</w:t>
      </w:r>
    </w:p>
    <w:p>
      <w:r>
        <w:t>作者：思潮英语工作室编著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后青春期的诗  英汉对照 评论地址：https://www.jiaokey.com/book/detail/12877949.html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