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  在纷扰的世界中找回自我的精神力量之旅</w:t>
      </w:r>
    </w:p>
    <w:p>
      <w:r>
        <w:rPr>
          <w:rFonts w:ascii="宋体" w:hAnsi="宋体" w:eastAsia="宋体"/>
          <w:sz w:val="24"/>
        </w:rPr>
        <w:t>（西）爱德华多·普赛特·卡萨尔斯著；王路译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  在纷扰的世界中找回自我的精神力量之旅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（西）爱德华多·普赛特·卡萨尔斯著；王路译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本书出售、求购地址：https://www.jiaokey.com/book/detail/12877976.html</w:t>
      </w:r>
    </w:p>
    <w:p>
      <w:r>
        <w:t>更多相关图书推荐：https://www.jiaokey.com</w:t>
      </w:r>
    </w:p>
    <w:p>
      <w:r>
        <w:t>（西）爱德华多·普赛特·卡萨尔斯著；王路译 其他作品：https://www.jiaokey.com/tag/（西）爱德华多·普赛特·卡萨尔斯著；王路译.html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关键词搜索：https://www.jiaokey.com/tag/我是谁  在纷扰的世界中找回自我的精神力量之旅.html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